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662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 июля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Сургутского судебного района Ханты-Мансийского автономного округа-Югры Михайлова Е.Н.,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материалы дела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6.1.1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Кропотов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Виктори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Эдуардовн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место жительства: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 апреля 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старшим </w:t>
      </w:r>
      <w:r>
        <w:rPr>
          <w:rFonts w:ascii="Times New Roman" w:eastAsia="Times New Roman" w:hAnsi="Times New Roman" w:cs="Times New Roman"/>
          <w:sz w:val="28"/>
          <w:szCs w:val="28"/>
        </w:rPr>
        <w:t>участковым уполномоченным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Кропотовой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В.Э.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протокол об административном правонарушении, предусмотренном ст. 6.1.1 Кодекса Российской Федерации об административных правонарушениях.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данному протоколу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02 марта 2024 г. </w:t>
      </w:r>
      <w:r>
        <w:rPr>
          <w:rFonts w:ascii="Times New Roman" w:eastAsia="Times New Roman" w:hAnsi="Times New Roman" w:cs="Times New Roman"/>
          <w:sz w:val="28"/>
          <w:szCs w:val="28"/>
        </w:rPr>
        <w:t>около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Кропотов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в помещении квартиры </w:t>
      </w:r>
      <w:r>
        <w:rPr>
          <w:rStyle w:val="cat-UserDefinedgrp-26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почве возникших неприязненных отношений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умышленно поцарапал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ногтями пальцев руки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причинив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последнему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физическую боль,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 вреда здоровью,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действия, не повлекшие последствий, указанных в статье 115 Уголовного кодекса Российской Федерации. Эти действия не содержат уголовно наказуемого деяния.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Кропотова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В.Э. </w:t>
      </w:r>
      <w:r>
        <w:rPr>
          <w:rFonts w:ascii="Times New Roman" w:eastAsia="Times New Roman" w:hAnsi="Times New Roman" w:cs="Times New Roman"/>
          <w:sz w:val="28"/>
          <w:szCs w:val="28"/>
        </w:rPr>
        <w:t>в суд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представленные материалы, прихожу к выводу о необходимости прекращения производства по делу по следующим основаниям.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1, п. 1 ч. 1.1 ст. 29.9 КоАП РФ, по 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правонарушении в случае наличия хотя бы одного из обстоятельств, предусмотренных статьей 24.5 настоящего Кодекса.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пункта 8 части 1 статьи 24.5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смерть физического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актовой записи о смерти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170249860009301030000 от 21 июня 2024 г. </w:t>
      </w:r>
      <w:r>
        <w:rPr>
          <w:rFonts w:ascii="Times New Roman" w:eastAsia="Times New Roman" w:hAnsi="Times New Roman" w:cs="Times New Roman"/>
          <w:sz w:val="28"/>
          <w:szCs w:val="28"/>
        </w:rPr>
        <w:t>Кропотова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 20 июня 2024 г. 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изложенные обстоятельства, прихожу к выводу о том, что производство по делу подлежит прекращению на основании пункта 8 части 1 статьи 24.5 Кодекса Российской Федерации об административных правонарушениях - в связи со смертью физического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статьями 29.10-29.11 Кодекса Российской Федерации об административных правонарушениях, судья</w:t>
      </w:r>
    </w:p>
    <w:p>
      <w:pPr>
        <w:spacing w:before="0" w:after="0"/>
        <w:ind w:left="34" w:firstLine="70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Прекратить производство по делу об административном правонарушении, возбужденному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Кропотовой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Виктории Эдуардовны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на основании пункта 8 части 1 статьи 24.5 Кодекса Российской Федерации об административных правонарушениях, в связи со смертью физического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 Югры в течение 10 суток со дня вручения или получения копии постановления. 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766"/>
      <w:gridCol w:w="1636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http://192.168.52.84/xlp1/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25rplc-9">
    <w:name w:val="cat-UserDefined grp-25 rplc-9"/>
    <w:basedOn w:val="DefaultParagraphFont"/>
  </w:style>
  <w:style w:type="character" w:customStyle="1" w:styleId="cat-UserDefinedgrp-26rplc-18">
    <w:name w:val="cat-UserDefined grp-26 rplc-18"/>
    <w:basedOn w:val="DefaultParagraphFont"/>
  </w:style>
  <w:style w:type="character" w:customStyle="1" w:styleId="cat-UserDefinedgrp-27rplc-21">
    <w:name w:val="cat-UserDefined grp-27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